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of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birth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birth in 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of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birth of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Immature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female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of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of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</dc:title>
  <dcterms:created xsi:type="dcterms:W3CDTF">2021-10-11T11:20:04Z</dcterms:created>
  <dcterms:modified xsi:type="dcterms:W3CDTF">2021-10-11T11:20:04Z</dcterms:modified>
</cp:coreProperties>
</file>