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Livestock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hereford    </w:t>
      </w:r>
      <w:r>
        <w:t xml:space="preserve">   Duroc    </w:t>
      </w:r>
      <w:r>
        <w:t xml:space="preserve">   Hampshire    </w:t>
      </w:r>
      <w:r>
        <w:t xml:space="preserve">   Paint    </w:t>
      </w:r>
      <w:r>
        <w:t xml:space="preserve">   Clydesdale    </w:t>
      </w:r>
      <w:r>
        <w:t xml:space="preserve">   pygmy    </w:t>
      </w:r>
      <w:r>
        <w:t xml:space="preserve">   shorthorn    </w:t>
      </w:r>
      <w:r>
        <w:t xml:space="preserve">   piglet    </w:t>
      </w:r>
      <w:r>
        <w:t xml:space="preserve">   boar    </w:t>
      </w:r>
      <w:r>
        <w:t xml:space="preserve">   sow    </w:t>
      </w:r>
      <w:r>
        <w:t xml:space="preserve">   barrow    </w:t>
      </w:r>
      <w:r>
        <w:t xml:space="preserve">   heifer    </w:t>
      </w:r>
      <w:r>
        <w:t xml:space="preserve">   Steer    </w:t>
      </w:r>
      <w:r>
        <w:t xml:space="preserve">   Cow    </w:t>
      </w:r>
      <w:r>
        <w:t xml:space="preserve">   Bull    </w:t>
      </w:r>
      <w:r>
        <w:t xml:space="preserve">   Charolais    </w:t>
      </w:r>
      <w:r>
        <w:t xml:space="preserve">   Brangus    </w:t>
      </w:r>
      <w:r>
        <w:t xml:space="preserve">   Brahman    </w:t>
      </w:r>
      <w:r>
        <w:t xml:space="preserve">   Beefmaster    </w:t>
      </w:r>
      <w:r>
        <w:t xml:space="preserve">   Angus    </w:t>
      </w:r>
      <w:r>
        <w:t xml:space="preserve">   poultry    </w:t>
      </w:r>
      <w:r>
        <w:t xml:space="preserve">   swine    </w:t>
      </w:r>
      <w:r>
        <w:t xml:space="preserve">   sheep    </w:t>
      </w:r>
      <w:r>
        <w:t xml:space="preserve">   horses    </w:t>
      </w:r>
      <w:r>
        <w:t xml:space="preserve">   goats    </w:t>
      </w:r>
      <w:r>
        <w:t xml:space="preserve">   Cattle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Livestock </dc:title>
  <dcterms:created xsi:type="dcterms:W3CDTF">2021-10-11T11:20:08Z</dcterms:created>
  <dcterms:modified xsi:type="dcterms:W3CDTF">2021-10-11T11:20:08Z</dcterms:modified>
</cp:coreProperties>
</file>