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Livin in the 80's Lab Week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1989 the portable gameing system Game Boy is released by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star who played Jareth in Labyrinth was David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the artist who sang "Purple Rain?"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name of the little brother in the Labyrinth?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president in 1985?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1984 movie asked audiences the question "Who ya gonna call?"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space shuttle launch ended in disaster in 1986?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sang "Like a Prayer?"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famous volcano erupted in 1980?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1986 a nuclear reactor in the USSR had a meltdown.  Where was this reactor?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the female Thundercat character who wore an orange leotard and could see the future.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1989 the Cold War ends when a wall is torn down in the city of 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Livin in the 80's Lab Week 2019</dc:title>
  <dcterms:created xsi:type="dcterms:W3CDTF">2021-10-11T11:20:40Z</dcterms:created>
  <dcterms:modified xsi:type="dcterms:W3CDTF">2021-10-11T11:20:40Z</dcterms:modified>
</cp:coreProperties>
</file>