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Living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outer covering of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Cytoplasm organelle that moves material around in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Structure, such as the heart, made up of different types of tissues that all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living cell in which a virus can actively multiply or in which a virus can hide until activated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strand of heredity material surrounded by a protein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Directs all cell activites and seperated from the cytoplasm by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cytoplasmic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States that are all organisms are made up of one or more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 rigid outer coverings that protect the cell and give it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Organelles that use light energy to make sugar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Flattened membranes that package proteins for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Within the cytoplasm of eukaryotic cells are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Constanly moving gel like mixture inside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powerhouses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similar cell that work together to do one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Cells</dc:title>
  <dcterms:created xsi:type="dcterms:W3CDTF">2021-10-11T11:19:39Z</dcterms:created>
  <dcterms:modified xsi:type="dcterms:W3CDTF">2021-10-11T11:19:39Z</dcterms:modified>
</cp:coreProperties>
</file>