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Characteristics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adapted    </w:t>
      </w:r>
      <w:r>
        <w:t xml:space="preserve">   cell    </w:t>
      </w:r>
      <w:r>
        <w:t xml:space="preserve">   cellular respiration    </w:t>
      </w:r>
      <w:r>
        <w:t xml:space="preserve">   cole    </w:t>
      </w:r>
      <w:r>
        <w:t xml:space="preserve">   consumer    </w:t>
      </w:r>
      <w:r>
        <w:t xml:space="preserve">   cowboys rule    </w:t>
      </w:r>
      <w:r>
        <w:t xml:space="preserve">   develop    </w:t>
      </w:r>
      <w:r>
        <w:t xml:space="preserve">   energy    </w:t>
      </w:r>
      <w:r>
        <w:t xml:space="preserve">   ford    </w:t>
      </w:r>
      <w:r>
        <w:t xml:space="preserve">   grow    </w:t>
      </w:r>
      <w:r>
        <w:t xml:space="preserve">   photosynthesis    </w:t>
      </w:r>
      <w:r>
        <w:t xml:space="preserve">   producer    </w:t>
      </w:r>
      <w:r>
        <w:t xml:space="preserve">   reproduce    </w:t>
      </w:r>
      <w:r>
        <w:t xml:space="preserve">   respond    </w:t>
      </w:r>
      <w:r>
        <w:t xml:space="preserve">   shepherd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Characteristics</dc:title>
  <dcterms:created xsi:type="dcterms:W3CDTF">2021-10-11T11:19:32Z</dcterms:created>
  <dcterms:modified xsi:type="dcterms:W3CDTF">2021-10-11T11:19:32Z</dcterms:modified>
</cp:coreProperties>
</file>