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Conditions</w:t>
      </w:r>
    </w:p>
    <w:p>
      <w:pPr>
        <w:pStyle w:val="Questions"/>
      </w:pPr>
      <w:r>
        <w:t xml:space="preserve">1. BSSBURU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MSLUS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ATNSHEORT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EAESIDS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DROEWDC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MNIOTCTIOEP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NAIRLDOSITNTIUAIZ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HAHSR DOSNNITOCI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IMEDLD SCSAL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ENGUYIHNIC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Suburbs     </w:t>
      </w:r>
      <w:r>
        <w:t xml:space="preserve">   slums    </w:t>
      </w:r>
      <w:r>
        <w:t xml:space="preserve">   northeast    </w:t>
      </w:r>
      <w:r>
        <w:t xml:space="preserve">   disease    </w:t>
      </w:r>
      <w:r>
        <w:t xml:space="preserve">   crowded    </w:t>
      </w:r>
      <w:r>
        <w:t xml:space="preserve">   competition    </w:t>
      </w:r>
      <w:r>
        <w:t xml:space="preserve">   industrialization    </w:t>
      </w:r>
      <w:r>
        <w:t xml:space="preserve">   harsh conditions    </w:t>
      </w:r>
      <w:r>
        <w:t xml:space="preserve">   middle class    </w:t>
      </w:r>
      <w:r>
        <w:t xml:space="preserve">   unhygienic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Conditions</dc:title>
  <dcterms:created xsi:type="dcterms:W3CDTF">2021-10-11T11:20:33Z</dcterms:created>
  <dcterms:modified xsi:type="dcterms:W3CDTF">2021-10-11T11:20:33Z</dcterms:modified>
</cp:coreProperties>
</file>