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Dead Dolls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Cavalera    </w:t>
      </w:r>
      <w:r>
        <w:t xml:space="preserve">   AlisonCrux    </w:t>
      </w:r>
      <w:r>
        <w:t xml:space="preserve">   Pumpkin    </w:t>
      </w:r>
      <w:r>
        <w:t xml:space="preserve">   JackTheRipper    </w:t>
      </w:r>
      <w:r>
        <w:t xml:space="preserve">   FairyFay    </w:t>
      </w:r>
      <w:r>
        <w:t xml:space="preserve">   LizzieBorden    </w:t>
      </w:r>
      <w:r>
        <w:t xml:space="preserve">   CuntessBathory    </w:t>
      </w:r>
      <w:r>
        <w:t xml:space="preserve">   AngusLittlerot    </w:t>
      </w:r>
      <w:r>
        <w:t xml:space="preserve">   Purdy    </w:t>
      </w:r>
      <w:r>
        <w:t xml:space="preserve">   Tessa    </w:t>
      </w:r>
      <w:r>
        <w:t xml:space="preserve">   TheLost    </w:t>
      </w:r>
      <w:r>
        <w:t xml:space="preserve">   SweetTooth    </w:t>
      </w:r>
      <w:r>
        <w:t xml:space="preserve">   Freddy    </w:t>
      </w:r>
      <w:r>
        <w:t xml:space="preserve">   Jason    </w:t>
      </w:r>
      <w:r>
        <w:t xml:space="preserve">   MichaelMyers    </w:t>
      </w:r>
      <w:r>
        <w:t xml:space="preserve">   Cuddles    </w:t>
      </w:r>
      <w:r>
        <w:t xml:space="preserve">   Dahila    </w:t>
      </w:r>
      <w:r>
        <w:t xml:space="preserve">   Revenant    </w:t>
      </w:r>
      <w:r>
        <w:t xml:space="preserve">   Killbaby    </w:t>
      </w:r>
      <w:r>
        <w:t xml:space="preserve">   Lust    </w:t>
      </w:r>
      <w:r>
        <w:t xml:space="preserve">   Schitzo    </w:t>
      </w:r>
      <w:r>
        <w:t xml:space="preserve">   Demonique    </w:t>
      </w:r>
      <w:r>
        <w:t xml:space="preserve">   MsEerie    </w:t>
      </w:r>
      <w:r>
        <w:t xml:space="preserve">   Blue    </w:t>
      </w:r>
      <w:r>
        <w:t xml:space="preserve">   DeadbraAnn    </w:t>
      </w:r>
      <w:r>
        <w:t xml:space="preserve">   Inferno    </w:t>
      </w:r>
      <w:r>
        <w:t xml:space="preserve">   Damien    </w:t>
      </w:r>
      <w:r>
        <w:t xml:space="preserve">   Penny    </w:t>
      </w:r>
      <w:r>
        <w:t xml:space="preserve">   DiedandDoom    </w:t>
      </w:r>
      <w:r>
        <w:t xml:space="preserve">   HazelandHattie    </w:t>
      </w:r>
      <w:r>
        <w:t xml:space="preserve">   BrideOfValentine    </w:t>
      </w:r>
      <w:r>
        <w:t xml:space="preserve">   Ezekiel    </w:t>
      </w:r>
      <w:r>
        <w:t xml:space="preserve">   Sheena    </w:t>
      </w:r>
      <w:r>
        <w:t xml:space="preserve">   Sin    </w:t>
      </w:r>
      <w:r>
        <w:t xml:space="preserve">   Lilith    </w:t>
      </w:r>
      <w:r>
        <w:t xml:space="preserve">   LouSapphire    </w:t>
      </w:r>
      <w:r>
        <w:t xml:space="preserve">   Lulu    </w:t>
      </w:r>
      <w:r>
        <w:t xml:space="preserve">   Sadie    </w:t>
      </w:r>
      <w:r>
        <w:t xml:space="preserve">   Sybil    </w:t>
      </w:r>
      <w:r>
        <w:t xml:space="preserve">   Lottie    </w:t>
      </w:r>
      <w:r>
        <w:t xml:space="preserve">   Kitty    </w:t>
      </w:r>
      <w:r>
        <w:t xml:space="preserve">   Posey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Dead Dolls</dc:title>
  <dcterms:created xsi:type="dcterms:W3CDTF">2021-10-11T11:20:00Z</dcterms:created>
  <dcterms:modified xsi:type="dcterms:W3CDTF">2021-10-11T11:20:00Z</dcterms:modified>
</cp:coreProperties>
</file>