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English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Until you get a job and earn some money we are all quite ................ on 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......... him about his weight - it's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children are so ............. compared to those from Eastern countries. They get given so much.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can't wait until the holidays. I am so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gets really ..................... when he has to talk in front of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got to go to the adventure park. It's so much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really ................. about Terry. She really seems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so .............. I laughed my socks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........ that they can sort things out and still be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 .......  falling asleep while sunbathing.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know you can rely on her. She is very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so .............. I thought they were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real ........... She always looks on the positive side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you .........  ........  the risks at the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English Unit 1 Vocabulary</dc:title>
  <dcterms:created xsi:type="dcterms:W3CDTF">2021-10-11T11:20:20Z</dcterms:created>
  <dcterms:modified xsi:type="dcterms:W3CDTF">2021-10-11T11:20:20Z</dcterms:modified>
</cp:coreProperties>
</file>