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Environment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eats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unicellular or multicellular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role a species plays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organisms that inhabit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Symbiotic relationship that is beneficial to both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organic matter comprising a group of organisms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Abiotic and biotic factors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 communities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Environment Concepts</dc:title>
  <dcterms:created xsi:type="dcterms:W3CDTF">2021-10-11T11:20:48Z</dcterms:created>
  <dcterms:modified xsi:type="dcterms:W3CDTF">2021-10-11T11:20:48Z</dcterms:modified>
</cp:coreProperties>
</file>