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Living Environment Experimentation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universally accepted study, usually backed up by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"Normal Group" should be similar to experimental group but it gets the "placebo."  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Compares the results of an experiment between two or more groups. 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 that is being tested, plotted on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test only .... variable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conclusion based on observation or evidence.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seen or measured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being tested and receiving "drug."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untested prediction, has both cause and effect. "If then statement."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"fake"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Variable that is being measured in an experiment.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Environment Experimentation </dc:title>
  <dcterms:created xsi:type="dcterms:W3CDTF">2021-10-11T11:20:24Z</dcterms:created>
  <dcterms:modified xsi:type="dcterms:W3CDTF">2021-10-11T11:20:24Z</dcterms:modified>
</cp:coreProperties>
</file>