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For The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ACKNOWLEDGE    </w:t>
      </w:r>
      <w:r>
        <w:t xml:space="preserve">   ADORATION    </w:t>
      </w:r>
      <w:r>
        <w:t xml:space="preserve">   CONTRITION    </w:t>
      </w:r>
      <w:r>
        <w:t xml:space="preserve">   DEITY    </w:t>
      </w:r>
      <w:r>
        <w:t xml:space="preserve">   DEPTHS    </w:t>
      </w:r>
      <w:r>
        <w:t xml:space="preserve">   FAITHFULNESS    </w:t>
      </w:r>
      <w:r>
        <w:t xml:space="preserve">   FATHER    </w:t>
      </w:r>
      <w:r>
        <w:t xml:space="preserve">   GENERATION    </w:t>
      </w:r>
      <w:r>
        <w:t xml:space="preserve">   GLADNESS    </w:t>
      </w:r>
      <w:r>
        <w:t xml:space="preserve">   HAND    </w:t>
      </w:r>
      <w:r>
        <w:t xml:space="preserve">   HEAVEN    </w:t>
      </w:r>
      <w:r>
        <w:t xml:space="preserve">   INVINCIBLE    </w:t>
      </w:r>
      <w:r>
        <w:t xml:space="preserve">   JOY    </w:t>
      </w:r>
      <w:r>
        <w:t xml:space="preserve">   KING    </w:t>
      </w:r>
      <w:r>
        <w:t xml:space="preserve">   KINGDOM    </w:t>
      </w:r>
      <w:r>
        <w:t xml:space="preserve">   LORD    </w:t>
      </w:r>
      <w:r>
        <w:t xml:space="preserve">   LOVE    </w:t>
      </w:r>
      <w:r>
        <w:t xml:space="preserve">   PASTURE    </w:t>
      </w:r>
      <w:r>
        <w:t xml:space="preserve">   PETITION    </w:t>
      </w:r>
      <w:r>
        <w:t xml:space="preserve">   PRAISE    </w:t>
      </w:r>
      <w:r>
        <w:t xml:space="preserve">   PRAYER    </w:t>
      </w:r>
      <w:r>
        <w:t xml:space="preserve">   PRESENCE    </w:t>
      </w:r>
      <w:r>
        <w:t xml:space="preserve">   PRIEST    </w:t>
      </w:r>
      <w:r>
        <w:t xml:space="preserve">   REIGN    </w:t>
      </w:r>
      <w:r>
        <w:t xml:space="preserve">   SHEEP    </w:t>
      </w:r>
      <w:r>
        <w:t xml:space="preserve">   THANKSGIVING    </w:t>
      </w:r>
      <w:r>
        <w:t xml:space="preserve">   WILL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For The King</dc:title>
  <dcterms:created xsi:type="dcterms:W3CDTF">2021-10-11T11:19:37Z</dcterms:created>
  <dcterms:modified xsi:type="dcterms:W3CDTF">2021-10-11T11:19:37Z</dcterms:modified>
</cp:coreProperties>
</file>