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In Balance Quiz 1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lasting thoughts, impulses or unwanted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depression then manic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inflated self-esteem, no need for sleep, angry, lots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very sad, having a loss of interest, feel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disoriented, attention wandering,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referred to as substances describes all chemicals, substances and medicines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making sense, unrelated answers to questions, topic 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hallucinations, delusions and disorganized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seeing a ghost and hearing it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 figure stuff out and plan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sleep all the time, I cant seem to get out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seeing, being aware of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falling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know something bad is going to happen-even without proof)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Balance Quiz 1 Prep</dc:title>
  <dcterms:created xsi:type="dcterms:W3CDTF">2021-10-11T11:19:46Z</dcterms:created>
  <dcterms:modified xsi:type="dcterms:W3CDTF">2021-10-11T11:19:46Z</dcterms:modified>
</cp:coreProperties>
</file>