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In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Take Pictures    </w:t>
      </w:r>
      <w:r>
        <w:t xml:space="preserve">   Rainboots    </w:t>
      </w:r>
      <w:r>
        <w:t xml:space="preserve">   Pint    </w:t>
      </w:r>
      <w:r>
        <w:t xml:space="preserve">   Pub    </w:t>
      </w:r>
      <w:r>
        <w:t xml:space="preserve">   Passport    </w:t>
      </w:r>
      <w:r>
        <w:t xml:space="preserve">   NHS    </w:t>
      </w:r>
      <w:r>
        <w:t xml:space="preserve">   Chips    </w:t>
      </w:r>
      <w:r>
        <w:t xml:space="preserve">   Dumbledore    </w:t>
      </w:r>
      <w:r>
        <w:t xml:space="preserve">   Hogwarts    </w:t>
      </w:r>
      <w:r>
        <w:t xml:space="preserve">   Werewolves    </w:t>
      </w:r>
      <w:r>
        <w:t xml:space="preserve">   The Queen    </w:t>
      </w:r>
      <w:r>
        <w:t xml:space="preserve">   Abbey Road    </w:t>
      </w:r>
      <w:r>
        <w:t xml:space="preserve">   Ringo    </w:t>
      </w:r>
      <w:r>
        <w:t xml:space="preserve">   Knickers    </w:t>
      </w:r>
      <w:r>
        <w:t xml:space="preserve">   Tenner    </w:t>
      </w:r>
      <w:r>
        <w:t xml:space="preserve">   Abroad    </w:t>
      </w:r>
      <w:r>
        <w:t xml:space="preserve">   Zuzu    </w:t>
      </w:r>
      <w:r>
        <w:t xml:space="preserve">   Stonehenge    </w:t>
      </w:r>
      <w:r>
        <w:t xml:space="preserve">   Twickenham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London</dc:title>
  <dcterms:created xsi:type="dcterms:W3CDTF">2021-10-11T11:19:29Z</dcterms:created>
  <dcterms:modified xsi:type="dcterms:W3CDTF">2021-10-11T11:19:29Z</dcterms:modified>
</cp:coreProperties>
</file>