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Living Lightly - I Timothy 6:6-16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Lord    </w:t>
      </w:r>
      <w:r>
        <w:t xml:space="preserve">   obey    </w:t>
      </w:r>
      <w:r>
        <w:t xml:space="preserve">   fight    </w:t>
      </w:r>
      <w:r>
        <w:t xml:space="preserve">   promise    </w:t>
      </w:r>
      <w:r>
        <w:t xml:space="preserve">   faith    </w:t>
      </w:r>
      <w:r>
        <w:t xml:space="preserve">   prayer    </w:t>
      </w:r>
      <w:r>
        <w:t xml:space="preserve">   people    </w:t>
      </w:r>
      <w:r>
        <w:t xml:space="preserve">   clothes    </w:t>
      </w:r>
      <w:r>
        <w:t xml:space="preserve">   food    </w:t>
      </w:r>
      <w:r>
        <w:t xml:space="preserve">   rich    </w:t>
      </w:r>
      <w:r>
        <w:t xml:space="preserve">   money    </w:t>
      </w:r>
      <w:r>
        <w:t xml:space="preserve">   Jesus Christ    </w:t>
      </w:r>
      <w:r>
        <w:t xml:space="preserve">   eternal life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Lightly - I Timothy 6:6-16</dc:title>
  <dcterms:created xsi:type="dcterms:W3CDTF">2021-10-11T11:20:50Z</dcterms:created>
  <dcterms:modified xsi:type="dcterms:W3CDTF">2021-10-11T11:20:50Z</dcterms:modified>
</cp:coreProperties>
</file>