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&amp; Nonliving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energy    </w:t>
      </w:r>
      <w:r>
        <w:t xml:space="preserve">   reproduction    </w:t>
      </w:r>
      <w:r>
        <w:t xml:space="preserve">   growth    </w:t>
      </w:r>
      <w:r>
        <w:t xml:space="preserve">   space    </w:t>
      </w:r>
      <w:r>
        <w:t xml:space="preserve">   air    </w:t>
      </w:r>
      <w:r>
        <w:t xml:space="preserve">   water    </w:t>
      </w:r>
      <w:r>
        <w:t xml:space="preserve">   food    </w:t>
      </w:r>
      <w:r>
        <w:t xml:space="preserve">   movement    </w:t>
      </w:r>
      <w:r>
        <w:t xml:space="preserve">   bones    </w:t>
      </w:r>
      <w:r>
        <w:t xml:space="preserve">   twig    </w:t>
      </w:r>
      <w:r>
        <w:t xml:space="preserve">   leaf    </w:t>
      </w:r>
      <w:r>
        <w:t xml:space="preserve">   marker    </w:t>
      </w:r>
      <w:r>
        <w:t xml:space="preserve">   desk    </w:t>
      </w:r>
      <w:r>
        <w:t xml:space="preserve">   rock    </w:t>
      </w:r>
      <w:r>
        <w:t xml:space="preserve">   plants    </w:t>
      </w:r>
      <w:r>
        <w:t xml:space="preserve">   people    </w:t>
      </w:r>
      <w:r>
        <w:t xml:space="preserve">   animals    </w:t>
      </w:r>
      <w:r>
        <w:t xml:space="preserve">   desert    </w:t>
      </w:r>
      <w:r>
        <w:t xml:space="preserve">   seashore    </w:t>
      </w:r>
      <w:r>
        <w:t xml:space="preserve">   ocean    </w:t>
      </w:r>
      <w:r>
        <w:t xml:space="preserve">   pond    </w:t>
      </w:r>
      <w:r>
        <w:t xml:space="preserve">   woodland    </w:t>
      </w:r>
      <w:r>
        <w:t xml:space="preserve">   habitat    </w:t>
      </w:r>
      <w:r>
        <w:t xml:space="preserve">   onceliving    </w:t>
      </w:r>
      <w:r>
        <w:t xml:space="preserve">   nonliving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&amp; Nonliving </dc:title>
  <dcterms:created xsi:type="dcterms:W3CDTF">2021-10-11T11:19:20Z</dcterms:created>
  <dcterms:modified xsi:type="dcterms:W3CDTF">2021-10-11T11:19:20Z</dcterms:modified>
</cp:coreProperties>
</file>