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Organism III</w:t>
      </w:r>
    </w:p>
    <w:p>
      <w:pPr>
        <w:pStyle w:val="Questions"/>
      </w:pPr>
      <w:r>
        <w:t xml:space="preserve">1. BGOLIOY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ELCL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AELLLLWC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URECNOMS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UPRODERC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UUNELCS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MOSIRSAGN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MDTOAHNCIORI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TYOAMSCLP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CLLE RBEMEMAN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CARTEIAB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VISRU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GUINF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SCHLORATLSPO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OUAECLV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Organism III</dc:title>
  <dcterms:created xsi:type="dcterms:W3CDTF">2021-10-11T11:20:11Z</dcterms:created>
  <dcterms:modified xsi:type="dcterms:W3CDTF">2021-10-11T11:20:11Z</dcterms:modified>
</cp:coreProperties>
</file>