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to survive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swim and have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 sun, air and water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more of it's own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carry on the activities of life (growing, making babies, changing)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power- it makes living things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represent all living organism that use food, air and water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stay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buried when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Organisms</dc:title>
  <dcterms:created xsi:type="dcterms:W3CDTF">2021-10-19T03:29:14Z</dcterms:created>
  <dcterms:modified xsi:type="dcterms:W3CDTF">2021-10-19T03:29:14Z</dcterms:modified>
</cp:coreProperties>
</file>