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homologous structures    </w:t>
      </w:r>
      <w:r>
        <w:t xml:space="preserve">   natural selection    </w:t>
      </w:r>
      <w:r>
        <w:t xml:space="preserve">   convergent evolution    </w:t>
      </w:r>
      <w:r>
        <w:t xml:space="preserve">   evolution    </w:t>
      </w:r>
      <w:r>
        <w:t xml:space="preserve">   kingdom    </w:t>
      </w:r>
      <w:r>
        <w:t xml:space="preserve">   domain    </w:t>
      </w:r>
      <w:r>
        <w:t xml:space="preserve">   species    </w:t>
      </w:r>
      <w:r>
        <w:t xml:space="preserve">   genus    </w:t>
      </w:r>
      <w:r>
        <w:t xml:space="preserve">   hierarchy    </w:t>
      </w:r>
      <w:r>
        <w:t xml:space="preserve">   binomial nomenclature    </w:t>
      </w:r>
      <w:r>
        <w:t xml:space="preserve">   taxanomy    </w:t>
      </w:r>
      <w:r>
        <w:t xml:space="preserve">   heterotroph    </w:t>
      </w:r>
      <w:r>
        <w:t xml:space="preserve">   autotroph    </w:t>
      </w:r>
      <w:r>
        <w:t xml:space="preserve">   spontaneous generation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Organisms</dc:title>
  <dcterms:created xsi:type="dcterms:W3CDTF">2021-10-11T11:20:34Z</dcterms:created>
  <dcterms:modified xsi:type="dcterms:W3CDTF">2021-10-11T11:20:34Z</dcterms:modified>
</cp:coreProperties>
</file>