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Room and 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Chair    </w:t>
      </w:r>
      <w:r>
        <w:t xml:space="preserve">   Couch    </w:t>
      </w:r>
      <w:r>
        <w:t xml:space="preserve">   Garbage Bin    </w:t>
      </w:r>
      <w:r>
        <w:t xml:space="preserve">   Mirror    </w:t>
      </w:r>
      <w:r>
        <w:t xml:space="preserve">   Table    </w:t>
      </w:r>
      <w:r>
        <w:t xml:space="preserve">   Television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Room and Bathroom</dc:title>
  <dcterms:created xsi:type="dcterms:W3CDTF">2021-10-11T11:19:38Z</dcterms:created>
  <dcterms:modified xsi:type="dcterms:W3CDTF">2021-10-11T11:19:38Z</dcterms:modified>
</cp:coreProperties>
</file>