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Living Safety Programme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Living Safety Programme is aimed at improving .........................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Awareness training, S4S and noticeboards are used to ......................... safety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Risk Assessment is used to identify a risk and 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Reporting "ZAP's" help improve .......................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"S4S" means or stands for 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Unsafe behaviour must be challenged or ................................ to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Treats minor cuts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Tier accountability board is one method of sharing safety ............................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line of defence for safety in the workplace is ........................... protective equipment.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that have the same meaning as  "ZAP"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.......................... must be immediately reported or before the end of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Behaviour-based safety helps create a partnership between staff and ........................  that continually focuses on people's attentions, actions and behaviours.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Conducts monthly safety inspections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Accountable for site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"Lock Out Tag Out"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Safety Programme</dc:title>
  <dcterms:created xsi:type="dcterms:W3CDTF">2021-10-11T11:21:21Z</dcterms:created>
  <dcterms:modified xsi:type="dcterms:W3CDTF">2021-10-11T11:21:21Z</dcterms:modified>
</cp:coreProperties>
</file>