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Skills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multiply    </w:t>
      </w:r>
      <w:r>
        <w:t xml:space="preserve">   subtract    </w:t>
      </w:r>
      <w:r>
        <w:t xml:space="preserve">   Math    </w:t>
      </w:r>
      <w:r>
        <w:t xml:space="preserve">   dance    </w:t>
      </w:r>
      <w:r>
        <w:t xml:space="preserve">   bingo    </w:t>
      </w:r>
      <w:r>
        <w:t xml:space="preserve">   snack    </w:t>
      </w:r>
      <w:r>
        <w:t xml:space="preserve">   lunch    </w:t>
      </w:r>
      <w:r>
        <w:t xml:space="preserve">   Seals    </w:t>
      </w:r>
      <w:r>
        <w:t xml:space="preserve">   Easter    </w:t>
      </w:r>
      <w:r>
        <w:t xml:space="preserve">   adults    </w:t>
      </w:r>
      <w:r>
        <w:t xml:space="preserve">   change    </w:t>
      </w:r>
      <w:r>
        <w:t xml:space="preserve">   adding    </w:t>
      </w:r>
      <w:r>
        <w:t xml:space="preserve">   cash    </w:t>
      </w:r>
      <w:r>
        <w:t xml:space="preserve">   jobs    </w:t>
      </w:r>
      <w:r>
        <w:t xml:space="preserve">   bills    </w:t>
      </w:r>
      <w:r>
        <w:t xml:space="preserve">   coins    </w:t>
      </w:r>
      <w:r>
        <w:t xml:space="preserve">   money    </w:t>
      </w:r>
      <w:r>
        <w:t xml:space="preserve">   living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Skills Math </dc:title>
  <dcterms:created xsi:type="dcterms:W3CDTF">2021-10-11T11:20:13Z</dcterms:created>
  <dcterms:modified xsi:type="dcterms:W3CDTF">2021-10-11T11:20:13Z</dcterms:modified>
</cp:coreProperties>
</file>