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System</w:t>
      </w:r>
    </w:p>
    <w:p>
      <w:pPr>
        <w:pStyle w:val="Questions"/>
      </w:pPr>
      <w:r>
        <w:t xml:space="preserve">1. LTISMUUMA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TAIIOCB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NRSFOFU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EINCH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FODO BEW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ECTSOYMSE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OIEPSRBHE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UOYTMMNIC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ITABTAH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SNMAECLSIMOM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BEIOSM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CLRAO EFER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RAAITSMIPS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ROPEDART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RONEUSMC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PCOMESRDEO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AUETRSY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System</dc:title>
  <dcterms:created xsi:type="dcterms:W3CDTF">2021-10-11T11:20:30Z</dcterms:created>
  <dcterms:modified xsi:type="dcterms:W3CDTF">2021-10-11T11:20:30Z</dcterms:modified>
</cp:coreProperties>
</file>