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have cells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and once 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Broadest level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Cannot produce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has cells that lack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different populations that live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members of one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specific level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 parts of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Systems</dc:title>
  <dcterms:created xsi:type="dcterms:W3CDTF">2021-10-11T11:19:59Z</dcterms:created>
  <dcterms:modified xsi:type="dcterms:W3CDTF">2021-10-11T11:19:59Z</dcterms:modified>
</cp:coreProperties>
</file>