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Systems By Betiel Berhe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cells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organisms contain cells and cells contain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provides protection anf structure for the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of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of a cell that performs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controls the cells activities and holds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down food and turns it ito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organ systems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eats 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controls what can enter and exit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made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deoxyriboncleic acid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building block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organs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 area for the cell, stores waste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Systems By Betiel Berhe</dc:title>
  <dcterms:created xsi:type="dcterms:W3CDTF">2021-10-11T11:20:46Z</dcterms:created>
  <dcterms:modified xsi:type="dcterms:W3CDTF">2021-10-11T11:20:46Z</dcterms:modified>
</cp:coreProperties>
</file>