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terrestrial    </w:t>
      </w:r>
      <w:r>
        <w:t xml:space="preserve">   membrane    </w:t>
      </w:r>
      <w:r>
        <w:t xml:space="preserve">   behavior    </w:t>
      </w:r>
      <w:r>
        <w:t xml:space="preserve">   energy    </w:t>
      </w:r>
      <w:r>
        <w:t xml:space="preserve">   ecosystem    </w:t>
      </w:r>
      <w:r>
        <w:t xml:space="preserve">   hydrosphere    </w:t>
      </w:r>
      <w:r>
        <w:t xml:space="preserve">   geosphere    </w:t>
      </w:r>
      <w:r>
        <w:t xml:space="preserve">   atmosphere    </w:t>
      </w:r>
      <w:r>
        <w:t xml:space="preserve">   food chain    </w:t>
      </w:r>
      <w:r>
        <w:t xml:space="preserve">   food web    </w:t>
      </w:r>
      <w:r>
        <w:t xml:space="preserve">   consumer    </w:t>
      </w:r>
      <w:r>
        <w:t xml:space="preserve">   producer    </w:t>
      </w:r>
      <w:r>
        <w:t xml:space="preserve">   decomposer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nutrient    </w:t>
      </w:r>
      <w:r>
        <w:t xml:space="preserve">   dormancy    </w:t>
      </w:r>
      <w:r>
        <w:t xml:space="preserve">   metabolism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Systems</dc:title>
  <dcterms:created xsi:type="dcterms:W3CDTF">2021-10-11T11:20:37Z</dcterms:created>
  <dcterms:modified xsi:type="dcterms:W3CDTF">2021-10-11T11:20:37Z</dcterms:modified>
</cp:coreProperties>
</file>