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Fins    </w:t>
      </w:r>
      <w:r>
        <w:t xml:space="preserve">   Fur    </w:t>
      </w:r>
      <w:r>
        <w:t xml:space="preserve">   Ears    </w:t>
      </w:r>
      <w:r>
        <w:t xml:space="preserve">   Paws    </w:t>
      </w:r>
      <w:r>
        <w:t xml:space="preserve">   Wild Animal    </w:t>
      </w:r>
      <w:r>
        <w:t xml:space="preserve">   Wings    </w:t>
      </w:r>
      <w:r>
        <w:t xml:space="preserve">   Wet    </w:t>
      </w:r>
      <w:r>
        <w:t xml:space="preserve">   Tree    </w:t>
      </w:r>
      <w:r>
        <w:t xml:space="preserve">   Carnivore    </w:t>
      </w:r>
      <w:r>
        <w:t xml:space="preserve">   Legs    </w:t>
      </w:r>
      <w:r>
        <w:t xml:space="preserve">   Feathers    </w:t>
      </w:r>
      <w:r>
        <w:t xml:space="preserve">   Grass    </w:t>
      </w:r>
      <w:r>
        <w:t xml:space="preserve">   Domestic Animal    </w:t>
      </w:r>
      <w:r>
        <w:t xml:space="preserve">   Herbivore    </w:t>
      </w:r>
      <w:r>
        <w:t xml:space="preserve">   Scales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2021-10-11T11:20:38Z</dcterms:created>
  <dcterms:modified xsi:type="dcterms:W3CDTF">2021-10-11T11:20:38Z</dcterms:modified>
</cp:coreProperties>
</file>