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Things</w:t>
      </w:r>
    </w:p>
    <w:p>
      <w:pPr>
        <w:pStyle w:val="Questions"/>
      </w:pPr>
      <w:r>
        <w:t xml:space="preserve">1. UEIGAN IGP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FOWSLER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NIPAROSC SHFI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BEUL EWLAH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NLISA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NEASK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TREE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ALPNT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OLRVEEAA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HRSBE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UHMAN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ESOR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BIRD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YPPPU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TKINTE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HSPEE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OHESR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LAFC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NBUNY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IECHCNK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Things</dc:title>
  <dcterms:created xsi:type="dcterms:W3CDTF">2021-10-11T11:20:59Z</dcterms:created>
  <dcterms:modified xsi:type="dcterms:W3CDTF">2021-10-11T11:20:59Z</dcterms:modified>
</cp:coreProperties>
</file>