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cockle    </w:t>
      </w:r>
      <w:r>
        <w:t xml:space="preserve">   coral    </w:t>
      </w:r>
      <w:r>
        <w:t xml:space="preserve">   whale    </w:t>
      </w:r>
      <w:r>
        <w:t xml:space="preserve">   dolphins    </w:t>
      </w:r>
      <w:r>
        <w:t xml:space="preserve">   fish    </w:t>
      </w:r>
      <w:r>
        <w:t xml:space="preserve">   sharks    </w:t>
      </w:r>
      <w:r>
        <w:t xml:space="preserve">   crab    </w:t>
      </w:r>
      <w:r>
        <w:t xml:space="preserve">   turtle    </w:t>
      </w:r>
      <w:r>
        <w:t xml:space="preserve">   starfish    </w:t>
      </w:r>
      <w:r>
        <w:t xml:space="preserve">   octopus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</dc:title>
  <dcterms:created xsi:type="dcterms:W3CDTF">2021-10-11T11:20:52Z</dcterms:created>
  <dcterms:modified xsi:type="dcterms:W3CDTF">2021-10-11T11:20:52Z</dcterms:modified>
</cp:coreProperties>
</file>