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Oxygen    </w:t>
      </w:r>
      <w:r>
        <w:t xml:space="preserve">   Spinach    </w:t>
      </w:r>
      <w:r>
        <w:t xml:space="preserve">   Basil Leaves    </w:t>
      </w:r>
      <w:r>
        <w:t xml:space="preserve">   Lemon Grass    </w:t>
      </w:r>
      <w:r>
        <w:t xml:space="preserve">   Cactus    </w:t>
      </w:r>
      <w:r>
        <w:t xml:space="preserve">   Wolf    </w:t>
      </w:r>
      <w:r>
        <w:t xml:space="preserve">   Iguana    </w:t>
      </w:r>
      <w:r>
        <w:t xml:space="preserve">   Komodo Dragon    </w:t>
      </w:r>
      <w:r>
        <w:t xml:space="preserve">   Red panda    </w:t>
      </w:r>
      <w:r>
        <w:t xml:space="preserve">   Zebra    </w:t>
      </w:r>
      <w:r>
        <w:t xml:space="preserve">   Interdependence    </w:t>
      </w:r>
      <w:r>
        <w:t xml:space="preserve">   Soil    </w:t>
      </w:r>
      <w:r>
        <w:t xml:space="preserve">   Temperature    </w:t>
      </w:r>
      <w:r>
        <w:t xml:space="preserve">   Air    </w:t>
      </w:r>
      <w:r>
        <w:t xml:space="preserve">   Sunlight    </w:t>
      </w:r>
      <w:r>
        <w:t xml:space="preserve">   Water    </w:t>
      </w:r>
      <w:r>
        <w:t xml:space="preserve">   Environment    </w:t>
      </w:r>
      <w:r>
        <w:t xml:space="preserve">   Adaptations    </w:t>
      </w:r>
      <w:r>
        <w:t xml:space="preserve">   Plants    </w:t>
      </w:r>
      <w:r>
        <w:t xml:space="preserve">   Animals    </w:t>
      </w:r>
      <w:r>
        <w:t xml:space="preserve">   Living Things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Things</dc:title>
  <dcterms:created xsi:type="dcterms:W3CDTF">2021-10-11T11:20:54Z</dcterms:created>
  <dcterms:modified xsi:type="dcterms:W3CDTF">2021-10-11T11:20:54Z</dcterms:modified>
</cp:coreProperties>
</file>