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predator    </w:t>
      </w:r>
      <w:r>
        <w:t xml:space="preserve">   prey    </w:t>
      </w:r>
      <w:r>
        <w:t xml:space="preserve">   habitat    </w:t>
      </w:r>
      <w:r>
        <w:t xml:space="preserve">   egg    </w:t>
      </w:r>
      <w:r>
        <w:t xml:space="preserve">   nest    </w:t>
      </w:r>
      <w:r>
        <w:t xml:space="preserve">   pouch    </w:t>
      </w:r>
      <w:r>
        <w:t xml:space="preserve">   claws    </w:t>
      </w:r>
      <w:r>
        <w:t xml:space="preserve">   wings    </w:t>
      </w:r>
      <w:r>
        <w:t xml:space="preserve">   flippers    </w:t>
      </w:r>
      <w:r>
        <w:t xml:space="preserve">   feathers    </w:t>
      </w:r>
      <w:r>
        <w:t xml:space="preserve">   fur    </w:t>
      </w:r>
      <w:r>
        <w:t xml:space="preserve">  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2021-10-11T11:20:59Z</dcterms:created>
  <dcterms:modified xsi:type="dcterms:W3CDTF">2021-10-11T11:20:59Z</dcterms:modified>
</cp:coreProperties>
</file>