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similar    </w:t>
      </w:r>
      <w:r>
        <w:t xml:space="preserve">   resemble    </w:t>
      </w:r>
      <w:r>
        <w:t xml:space="preserve">   change    </w:t>
      </w:r>
      <w:r>
        <w:t xml:space="preserve">   grow    </w:t>
      </w:r>
      <w:r>
        <w:t xml:space="preserve">   plant    </w:t>
      </w:r>
      <w:r>
        <w:t xml:space="preserve">   mature    </w:t>
      </w:r>
      <w:r>
        <w:t xml:space="preserve">   seedling    </w:t>
      </w:r>
      <w:r>
        <w:t xml:space="preserve">   seed    </w:t>
      </w:r>
      <w:r>
        <w:t xml:space="preserve">   cocoon    </w:t>
      </w:r>
      <w:r>
        <w:t xml:space="preserve">   tadpole    </w:t>
      </w:r>
      <w:r>
        <w:t xml:space="preserve">   frogspawn    </w:t>
      </w:r>
      <w:r>
        <w:t xml:space="preserve">   froglet    </w:t>
      </w:r>
      <w:r>
        <w:t xml:space="preserve">   frog    </w:t>
      </w:r>
      <w:r>
        <w:t xml:space="preserve">   hatch    </w:t>
      </w:r>
      <w:r>
        <w:t xml:space="preserve">   chick    </w:t>
      </w:r>
      <w:r>
        <w:t xml:space="preserve">   chicken    </w:t>
      </w:r>
      <w:r>
        <w:t xml:space="preserve">   chrysalis    </w:t>
      </w:r>
      <w:r>
        <w:t xml:space="preserve">   caterpillar    </w:t>
      </w:r>
      <w:r>
        <w:t xml:space="preserve">   egg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2021-10-11T11:21:03Z</dcterms:created>
  <dcterms:modified xsi:type="dcterms:W3CDTF">2021-10-11T11:21:03Z</dcterms:modified>
</cp:coreProperties>
</file>