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key where each arm of the key contains two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 tool used to classify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building block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snakes and lizards are in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first part of the binomial name and is written with a capital letter (the second part is the species)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scientific process of sorting living things into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have more of these in your body than human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for an external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 similar to each other. Can breed in natural conditions and produce fertile young.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frogs are part of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with an exoskeleton or no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an internal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or organise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organisms in this kingdom include mushrooms, yeasts and moulds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multicellular organisms have more than ___________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</dc:title>
  <dcterms:created xsi:type="dcterms:W3CDTF">2021-10-11T11:21:25Z</dcterms:created>
  <dcterms:modified xsi:type="dcterms:W3CDTF">2021-10-11T11:21:25Z</dcterms:modified>
</cp:coreProperties>
</file>