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oxygen    </w:t>
      </w:r>
      <w:r>
        <w:t xml:space="preserve">   crops    </w:t>
      </w:r>
      <w:r>
        <w:t xml:space="preserve">   chicken    </w:t>
      </w:r>
      <w:r>
        <w:t xml:space="preserve">   corn    </w:t>
      </w:r>
      <w:r>
        <w:t xml:space="preserve">   food    </w:t>
      </w:r>
      <w:r>
        <w:t xml:space="preserve">   consumer    </w:t>
      </w:r>
      <w:r>
        <w:t xml:space="preserve">   water    </w:t>
      </w:r>
      <w:r>
        <w:t xml:space="preserve">   sunlight    </w:t>
      </w:r>
      <w:r>
        <w:t xml:space="preserve">   photosynthesis    </w:t>
      </w:r>
      <w:r>
        <w:t xml:space="preserve">   producer    </w:t>
      </w:r>
      <w:r>
        <w:t xml:space="preserve">   energy    </w:t>
      </w:r>
      <w:r>
        <w:t xml:space="preserve">   animals    </w:t>
      </w:r>
      <w:r>
        <w:t xml:space="preserve">   plants    </w:t>
      </w:r>
      <w:r>
        <w:t xml:space="preserve">   germinate    </w:t>
      </w:r>
      <w:r>
        <w:t xml:space="preserve">   flowers    </w:t>
      </w:r>
      <w:r>
        <w:t xml:space="preserve">   squirrels    </w:t>
      </w:r>
      <w:r>
        <w:t xml:space="preserve">   migrate    </w:t>
      </w:r>
      <w:r>
        <w:t xml:space="preserve">   hibernate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Things</dc:title>
  <dcterms:created xsi:type="dcterms:W3CDTF">2021-10-11T11:21:24Z</dcterms:created>
  <dcterms:modified xsi:type="dcterms:W3CDTF">2021-10-11T11:21:24Z</dcterms:modified>
</cp:coreProperties>
</file>