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fibre    </w:t>
      </w:r>
      <w:r>
        <w:t xml:space="preserve">   import    </w:t>
      </w:r>
      <w:r>
        <w:t xml:space="preserve">   texture    </w:t>
      </w:r>
      <w:r>
        <w:t xml:space="preserve">   design    </w:t>
      </w:r>
      <w:r>
        <w:t xml:space="preserve">   generate    </w:t>
      </w:r>
      <w:r>
        <w:t xml:space="preserve">   evaluate    </w:t>
      </w:r>
      <w:r>
        <w:t xml:space="preserve">   equipment    </w:t>
      </w:r>
      <w:r>
        <w:t xml:space="preserve">   investigate    </w:t>
      </w:r>
      <w:r>
        <w:t xml:space="preserve">   irrigation    </w:t>
      </w:r>
      <w:r>
        <w:t xml:space="preserve">   produce    </w:t>
      </w:r>
      <w:r>
        <w:t xml:space="preserve">   wool    </w:t>
      </w:r>
      <w:r>
        <w:t xml:space="preserve">   wheat    </w:t>
      </w:r>
      <w:r>
        <w:t xml:space="preserve">   cotton    </w:t>
      </w:r>
      <w:r>
        <w:t xml:space="preserve">   curds    </w:t>
      </w:r>
      <w:r>
        <w:t xml:space="preserve">   product    </w:t>
      </w:r>
      <w:r>
        <w:t xml:space="preserve">   harvest    </w:t>
      </w:r>
      <w:r>
        <w:t xml:space="preserve">   observe    </w:t>
      </w:r>
      <w:r>
        <w:t xml:space="preserve">   classify    </w:t>
      </w:r>
      <w:r>
        <w:t xml:space="preserve">   scales    </w:t>
      </w:r>
      <w:r>
        <w:t xml:space="preserve">   fur    </w:t>
      </w:r>
      <w:r>
        <w:t xml:space="preserve">   wings    </w:t>
      </w:r>
      <w:r>
        <w:t xml:space="preserve">   feathers    </w:t>
      </w:r>
      <w:r>
        <w:t xml:space="preserve">   reptile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2021-10-11T11:21:26Z</dcterms:created>
  <dcterms:modified xsi:type="dcterms:W3CDTF">2021-10-11T11:21:26Z</dcterms:modified>
</cp:coreProperties>
</file>