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births in a population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members of one species in a particular area are call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and nonliving things in an environment, together with their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through which plants use water and carbon dioxide to create their food, grow and release excess oxygen into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to move away from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group of organisms that are physically similar and can mate with each other and produce offspring that can also mate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to move into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measurement of population per unit area or unit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environment that provides the things the organism needs to live, grow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deaths in a population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different populations that live together in an area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nonliving parts of an organism's habitat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 the living parts of a habitat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obtains food, water, shelter and other things it needs to live, grow, and reproduce from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environment as it relates to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2021-10-11T11:19:52Z</dcterms:created>
  <dcterms:modified xsi:type="dcterms:W3CDTF">2021-10-11T11:19:52Z</dcterms:modified>
</cp:coreProperties>
</file>