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types os tissues working together to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of cells working together to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several organ system that works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converts energy from food for cell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what cells do and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protective outer layer of a cell wall that allows materials in and out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something is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chlorophyll and is the site of photsynthesis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organs working together to perform a specific function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jelly-like material inside a cell that allows holds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structure and support for plants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water and nutrients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unit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2021-10-11T11:20:20Z</dcterms:created>
  <dcterms:modified xsi:type="dcterms:W3CDTF">2021-10-11T11:20:20Z</dcterms:modified>
</cp:coreProperties>
</file>