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 and their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animals without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grouping animals based on similarities and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warm blooded vertebrate, born with fur, does not lay eggs.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water-based mammal. begins with 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animals with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classification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breathe through their gills and live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cold-blooded animal, lay their eggs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 role of classification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which undergo metamorphosis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 and their Habitats</dc:title>
  <dcterms:created xsi:type="dcterms:W3CDTF">2021-10-11T11:20:40Z</dcterms:created>
  <dcterms:modified xsi:type="dcterms:W3CDTF">2021-10-11T11:20:40Z</dcterms:modified>
</cp:coreProperties>
</file>