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Things and their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Rain forest    </w:t>
      </w:r>
      <w:r>
        <w:t xml:space="preserve">   Beach    </w:t>
      </w:r>
      <w:r>
        <w:t xml:space="preserve">   Jungle    </w:t>
      </w:r>
      <w:r>
        <w:t xml:space="preserve">   Micro-habitat    </w:t>
      </w:r>
      <w:r>
        <w:t xml:space="preserve">   Mountain    </w:t>
      </w:r>
      <w:r>
        <w:t xml:space="preserve">   Ocean    </w:t>
      </w:r>
      <w:r>
        <w:t xml:space="preserve">   Woodland    </w:t>
      </w:r>
      <w:r>
        <w:t xml:space="preserve">   Desert    </w:t>
      </w:r>
      <w:r>
        <w:t xml:space="preserve">   Forest    </w:t>
      </w:r>
      <w:r>
        <w:t xml:space="preserve">   Habitats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 and their Habitats</dc:title>
  <dcterms:created xsi:type="dcterms:W3CDTF">2021-10-11T11:21:06Z</dcterms:created>
  <dcterms:modified xsi:type="dcterms:W3CDTF">2021-10-11T11:21:06Z</dcterms:modified>
</cp:coreProperties>
</file>