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microscope    </w:t>
      </w:r>
      <w:r>
        <w:t xml:space="preserve">   energy    </w:t>
      </w:r>
      <w:r>
        <w:t xml:space="preserve">   respond    </w:t>
      </w:r>
      <w:r>
        <w:t xml:space="preserve">   environment    </w:t>
      </w:r>
      <w:r>
        <w:t xml:space="preserve">   organisms    </w:t>
      </w:r>
      <w:r>
        <w:t xml:space="preserve">   stem    </w:t>
      </w:r>
      <w:r>
        <w:t xml:space="preserve">   leaf    </w:t>
      </w:r>
      <w:r>
        <w:t xml:space="preserve">   animals    </w:t>
      </w:r>
      <w:r>
        <w:t xml:space="preserve">   plants    </w:t>
      </w:r>
      <w:r>
        <w:t xml:space="preserve">   cells    </w:t>
      </w:r>
      <w:r>
        <w:t xml:space="preserve">   carbon dioxide    </w:t>
      </w:r>
      <w:r>
        <w:t xml:space="preserve">   oxygen    </w:t>
      </w:r>
      <w:r>
        <w:t xml:space="preserve">   nutrients    </w:t>
      </w:r>
      <w:r>
        <w:t xml:space="preserve">   photosynthesis    </w:t>
      </w:r>
      <w:r>
        <w:t xml:space="preserve">   structures    </w:t>
      </w:r>
      <w:r>
        <w:t xml:space="preserve">   food    </w:t>
      </w:r>
      <w:r>
        <w:t xml:space="preserve">   invertebrates    </w:t>
      </w:r>
      <w:r>
        <w:t xml:space="preserve">   vertebrates    </w:t>
      </w:r>
      <w:r>
        <w:t xml:space="preserve">   lungs    </w:t>
      </w:r>
      <w:r>
        <w:t xml:space="preserve">   gills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2021-10-11T11:20:29Z</dcterms:created>
  <dcterms:modified xsi:type="dcterms:W3CDTF">2021-10-11T11:20:29Z</dcterms:modified>
</cp:coreProperties>
</file>