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Water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wilkins    </w:t>
      </w:r>
      <w:r>
        <w:t xml:space="preserve">   communion    </w:t>
      </w:r>
      <w:r>
        <w:t xml:space="preserve">   depotstreet    </w:t>
      </w:r>
      <w:r>
        <w:t xml:space="preserve">   grubngrow    </w:t>
      </w:r>
      <w:r>
        <w:t xml:space="preserve">   cma    </w:t>
      </w:r>
      <w:r>
        <w:t xml:space="preserve">   gospelclarity    </w:t>
      </w:r>
      <w:r>
        <w:t xml:space="preserve">   kirkpatrick    </w:t>
      </w:r>
      <w:r>
        <w:t xml:space="preserve">   wells    </w:t>
      </w:r>
      <w:r>
        <w:t xml:space="preserve">   trefethen    </w:t>
      </w:r>
      <w:r>
        <w:t xml:space="preserve">   tasker    </w:t>
      </w:r>
      <w:r>
        <w:t xml:space="preserve">   snider    </w:t>
      </w:r>
      <w:r>
        <w:t xml:space="preserve">   sickler    </w:t>
      </w:r>
      <w:r>
        <w:t xml:space="preserve">   shaffer    </w:t>
      </w:r>
      <w:r>
        <w:t xml:space="preserve">   rice    </w:t>
      </w:r>
      <w:r>
        <w:t xml:space="preserve">   poling    </w:t>
      </w:r>
      <w:r>
        <w:t xml:space="preserve">   payne    </w:t>
      </w:r>
      <w:r>
        <w:t xml:space="preserve">   daugherty    </w:t>
      </w:r>
      <w:r>
        <w:t xml:space="preserve">   neff    </w:t>
      </w:r>
      <w:r>
        <w:t xml:space="preserve">   morgan    </w:t>
      </w:r>
      <w:r>
        <w:t xml:space="preserve">   moore    </w:t>
      </w:r>
      <w:r>
        <w:t xml:space="preserve">   mcgee    </w:t>
      </w:r>
      <w:r>
        <w:t xml:space="preserve">   macadam    </w:t>
      </w:r>
      <w:r>
        <w:t xml:space="preserve">   long    </w:t>
      </w:r>
      <w:r>
        <w:t xml:space="preserve">   johnson    </w:t>
      </w:r>
      <w:r>
        <w:t xml:space="preserve">   farnsworth    </w:t>
      </w:r>
      <w:r>
        <w:t xml:space="preserve">   england    </w:t>
      </w:r>
      <w:r>
        <w:t xml:space="preserve">   durst    </w:t>
      </w:r>
      <w:r>
        <w:t xml:space="preserve">   corley    </w:t>
      </w:r>
      <w:r>
        <w:t xml:space="preserve">   campanaro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Water Church</dc:title>
  <dcterms:created xsi:type="dcterms:W3CDTF">2021-10-11T11:20:14Z</dcterms:created>
  <dcterms:modified xsi:type="dcterms:W3CDTF">2021-10-11T11:20:14Z</dcterms:modified>
</cp:coreProperties>
</file>