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Wax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Martin Luther King Jr    </w:t>
      </w:r>
      <w:r>
        <w:t xml:space="preserve">   Ralph Baer    </w:t>
      </w:r>
      <w:r>
        <w:t xml:space="preserve">   Marilyn Monroe    </w:t>
      </w:r>
      <w:r>
        <w:t xml:space="preserve">   Elizabeth Cady Stanton    </w:t>
      </w:r>
      <w:r>
        <w:t xml:space="preserve">   Chad Hurley    </w:t>
      </w:r>
      <w:r>
        <w:t xml:space="preserve">   George Washington    </w:t>
      </w:r>
      <w:r>
        <w:t xml:space="preserve">   John Wayne    </w:t>
      </w:r>
      <w:r>
        <w:t xml:space="preserve">   Amelia Earhart    </w:t>
      </w:r>
      <w:r>
        <w:t xml:space="preserve">   Pocahontas    </w:t>
      </w:r>
      <w:r>
        <w:t xml:space="preserve">   Susan B Anthony    </w:t>
      </w:r>
      <w:r>
        <w:t xml:space="preserve">   Queen Liliuokalani    </w:t>
      </w:r>
      <w:r>
        <w:t xml:space="preserve">   Abe Lincoln    </w:t>
      </w:r>
      <w:r>
        <w:t xml:space="preserve">   Albert Einstein    </w:t>
      </w:r>
      <w:r>
        <w:t xml:space="preserve">   Madame Walker    </w:t>
      </w:r>
      <w:r>
        <w:t xml:space="preserve">   Bruce Lee    </w:t>
      </w:r>
      <w:r>
        <w:t xml:space="preserve">   Dr Seuss    </w:t>
      </w:r>
      <w:r>
        <w:t xml:space="preserve">   Benjamin Franklin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Wax Museum</dc:title>
  <dcterms:created xsi:type="dcterms:W3CDTF">2021-10-11T11:20:24Z</dcterms:created>
  <dcterms:modified xsi:type="dcterms:W3CDTF">2021-10-11T11:20:24Z</dcterms:modified>
</cp:coreProperties>
</file>