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Well with 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inhale    </w:t>
      </w:r>
      <w:r>
        <w:t xml:space="preserve">   nutrition    </w:t>
      </w:r>
      <w:r>
        <w:t xml:space="preserve">   exercise    </w:t>
      </w:r>
      <w:r>
        <w:t xml:space="preserve">   relaxation    </w:t>
      </w:r>
      <w:r>
        <w:t xml:space="preserve">   prioritizing    </w:t>
      </w:r>
      <w:r>
        <w:t xml:space="preserve">   pacing    </w:t>
      </w:r>
      <w:r>
        <w:t xml:space="preserve">   planning    </w:t>
      </w:r>
      <w:r>
        <w:t xml:space="preserve">   fall prevention    </w:t>
      </w:r>
      <w:r>
        <w:t xml:space="preserve">   work smarter    </w:t>
      </w:r>
      <w:r>
        <w:t xml:space="preserve">   energy conservation    </w:t>
      </w:r>
      <w:r>
        <w:t xml:space="preserve">   rest breaks    </w:t>
      </w:r>
      <w:r>
        <w:t xml:space="preserve">   you are in control    </w:t>
      </w:r>
      <w:r>
        <w:t xml:space="preserve">   exhale    </w:t>
      </w:r>
      <w:r>
        <w:t xml:space="preserve">   oxygen    </w:t>
      </w:r>
      <w:r>
        <w:t xml:space="preserve">   pursed lip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Well with COPD</dc:title>
  <dcterms:created xsi:type="dcterms:W3CDTF">2021-10-11T11:20:17Z</dcterms:created>
  <dcterms:modified xsi:type="dcterms:W3CDTF">2021-10-11T11:20:17Z</dcterms:modified>
</cp:coreProperties>
</file>