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Your Best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abound    </w:t>
      </w:r>
      <w:r>
        <w:t xml:space="preserve">   barren    </w:t>
      </w:r>
      <w:r>
        <w:t xml:space="preserve">   blameless    </w:t>
      </w:r>
      <w:r>
        <w:t xml:space="preserve">   brotherly    </w:t>
      </w:r>
      <w:r>
        <w:t xml:space="preserve">   children    </w:t>
      </w:r>
      <w:r>
        <w:t xml:space="preserve">   Christ    </w:t>
      </w:r>
      <w:r>
        <w:t xml:space="preserve">   complaining    </w:t>
      </w:r>
      <w:r>
        <w:t xml:space="preserve">   crooked    </w:t>
      </w:r>
      <w:r>
        <w:t xml:space="preserve">   crucified    </w:t>
      </w:r>
      <w:r>
        <w:t xml:space="preserve">   deed    </w:t>
      </w:r>
      <w:r>
        <w:t xml:space="preserve">   desires    </w:t>
      </w:r>
      <w:r>
        <w:t xml:space="preserve">   disputings    </w:t>
      </w:r>
      <w:r>
        <w:t xml:space="preserve">   divine    </w:t>
      </w:r>
      <w:r>
        <w:t xml:space="preserve">   exceedingly    </w:t>
      </w:r>
      <w:r>
        <w:t xml:space="preserve">   faith    </w:t>
      </w:r>
      <w:r>
        <w:t xml:space="preserve">   faithfulness    </w:t>
      </w:r>
      <w:r>
        <w:t xml:space="preserve">   flesh    </w:t>
      </w:r>
      <w:r>
        <w:t xml:space="preserve">   fruit    </w:t>
      </w:r>
      <w:r>
        <w:t xml:space="preserve">   gentleness    </w:t>
      </w:r>
      <w:r>
        <w:t xml:space="preserve">   glory    </w:t>
      </w:r>
      <w:r>
        <w:t xml:space="preserve">   God    </w:t>
      </w:r>
      <w:r>
        <w:t xml:space="preserve">   godliness    </w:t>
      </w:r>
      <w:r>
        <w:t xml:space="preserve">   goodness    </w:t>
      </w:r>
      <w:r>
        <w:t xml:space="preserve">   great    </w:t>
      </w:r>
      <w:r>
        <w:t xml:space="preserve">   harmless    </w:t>
      </w:r>
      <w:r>
        <w:t xml:space="preserve">   heartily    </w:t>
      </w:r>
      <w:r>
        <w:t xml:space="preserve">   inheritance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knowledge    </w:t>
      </w:r>
      <w:r>
        <w:t xml:space="preserve">   law    </w:t>
      </w:r>
      <w:r>
        <w:t xml:space="preserve">   life    </w:t>
      </w:r>
      <w:r>
        <w:t xml:space="preserve">   lights    </w:t>
      </w:r>
      <w:r>
        <w:t xml:space="preserve">   longsuffering    </w:t>
      </w:r>
      <w:r>
        <w:t xml:space="preserve">   lord    </w:t>
      </w:r>
      <w:r>
        <w:t xml:space="preserve">   love    </w:t>
      </w:r>
      <w:r>
        <w:t xml:space="preserve">   murmurings    </w:t>
      </w:r>
      <w:r>
        <w:t xml:space="preserve">   passions    </w:t>
      </w:r>
      <w:r>
        <w:t xml:space="preserve">   peace    </w:t>
      </w:r>
      <w:r>
        <w:t xml:space="preserve">   perseverance    </w:t>
      </w:r>
      <w:r>
        <w:t xml:space="preserve">   perverse    </w:t>
      </w:r>
      <w:r>
        <w:t xml:space="preserve">   power    </w:t>
      </w:r>
      <w:r>
        <w:t xml:space="preserve">   precious    </w:t>
      </w:r>
      <w:r>
        <w:t xml:space="preserve">   reward    </w:t>
      </w:r>
      <w:r>
        <w:t xml:space="preserve">   self control    </w:t>
      </w:r>
      <w:r>
        <w:t xml:space="preserve">   Spirit    </w:t>
      </w:r>
      <w:r>
        <w:t xml:space="preserve">   thanks    </w:t>
      </w:r>
      <w:r>
        <w:t xml:space="preserve">   unfruitful    </w:t>
      </w:r>
      <w:r>
        <w:t xml:space="preserve">   virtue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Your Best</dc:title>
  <dcterms:created xsi:type="dcterms:W3CDTF">2021-10-11T11:21:35Z</dcterms:created>
  <dcterms:modified xsi:type="dcterms:W3CDTF">2021-10-11T11:21:35Z</dcterms:modified>
</cp:coreProperties>
</file>