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Living Your Breast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Synonym for breastfeeding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the milk starts flowing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Helps you position your newborn for feeding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baby attaches to breast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Stored breastmilk in your freezer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Your first milk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Acronym for breastfeeding expert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Relief for sore nipples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end of breastfeeding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When you have too much milk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Most common breastfeeding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System for feeding babies when they're hungry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Holding baby extra close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Reflex that helps baby find your breast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Useful to have on your shoulder when baby spits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Choose plastic or glass to serve expressed milk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Handy equipment to get before baby arrives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Listen for this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Another name for the biological nurturing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Feeling of fullness when your milk comes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Frequent feeding can be a sign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Breastfeed with or without this in public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Fancy name for producing milk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Sore breast with fever, chills, and aching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Restful feeding position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Living Your Breast Life</dc:title>
  <dcterms:created xsi:type="dcterms:W3CDTF">2021-10-11T11:21:44Z</dcterms:created>
  <dcterms:modified xsi:type="dcterms:W3CDTF">2021-10-11T11:21:44Z</dcterms:modified>
</cp:coreProperties>
</file>