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Your Dream CWP unit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above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stronger and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easy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risked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Mexican guitar played in mariachi bands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invisible gas found in the air that some living things need to breathe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moved a lot because of nervousness or boredom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pass on a message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shame for having done something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year of high school or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your attention taken away from what you should be focused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used to a different climate or new 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monks live and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and frightening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Your Dream CWP unit 1a</dc:title>
  <dcterms:created xsi:type="dcterms:W3CDTF">2021-10-11T11:21:00Z</dcterms:created>
  <dcterms:modified xsi:type="dcterms:W3CDTF">2021-10-11T11:21:00Z</dcterms:modified>
</cp:coreProperties>
</file>