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 Healthy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capacity to learn about and understand basic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the same age who share similar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providing of accurate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practicing health and safety habits to remain free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actions that can threaten your health 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nationwide health promotion and disease prevention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risks that increase with each added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avoiding harmful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traits that were biologically passed to you from your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Physical, mental/emotional, and social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various methods of communicating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collective beliefs, customs, and behaviors of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 Healthy Life</dc:title>
  <dcterms:created xsi:type="dcterms:W3CDTF">2021-10-11T11:20:00Z</dcterms:created>
  <dcterms:modified xsi:type="dcterms:W3CDTF">2021-10-11T11:20:00Z</dcterms:modified>
</cp:coreProperties>
</file>