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above the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8 Keys    </w:t>
      </w:r>
      <w:r>
        <w:t xml:space="preserve">   Live above the line    </w:t>
      </w:r>
      <w:r>
        <w:t xml:space="preserve">   Zones of Regulation    </w:t>
      </w:r>
      <w:r>
        <w:t xml:space="preserve">   Mindfulness    </w:t>
      </w:r>
      <w:r>
        <w:t xml:space="preserve">   Safe    </w:t>
      </w:r>
      <w:r>
        <w:t xml:space="preserve">   Nice    </w:t>
      </w:r>
      <w:r>
        <w:t xml:space="preserve">   Responsible    </w:t>
      </w:r>
      <w:r>
        <w:t xml:space="preserve">   Respectful    </w:t>
      </w:r>
      <w:r>
        <w:t xml:space="preserve">   Flexibility    </w:t>
      </w:r>
      <w:r>
        <w:t xml:space="preserve">   Commitment    </w:t>
      </w:r>
      <w:r>
        <w:t xml:space="preserve">   Ownership    </w:t>
      </w:r>
      <w:r>
        <w:t xml:space="preserve">   Speak with Good Purpose    </w:t>
      </w:r>
      <w:r>
        <w:t xml:space="preserve">   This is it    </w:t>
      </w:r>
      <w:r>
        <w:t xml:space="preserve">   Balance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above the Line</dc:title>
  <dcterms:created xsi:type="dcterms:W3CDTF">2021-10-11T11:20:35Z</dcterms:created>
  <dcterms:modified xsi:type="dcterms:W3CDTF">2021-10-11T11:20:35Z</dcterms:modified>
</cp:coreProperties>
</file>