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and Non-Living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Aim    </w:t>
      </w:r>
      <w:r>
        <w:t xml:space="preserve">   observation    </w:t>
      </w:r>
      <w:r>
        <w:t xml:space="preserve">   conclusion    </w:t>
      </w:r>
      <w:r>
        <w:t xml:space="preserve">   apparatus    </w:t>
      </w:r>
      <w:r>
        <w:t xml:space="preserve">   hibernate    </w:t>
      </w:r>
      <w:r>
        <w:t xml:space="preserve">   dormant    </w:t>
      </w:r>
      <w:r>
        <w:t xml:space="preserve">   respond    </w:t>
      </w:r>
      <w:r>
        <w:t xml:space="preserve">   nonliving    </w:t>
      </w:r>
      <w:r>
        <w:t xml:space="preserve">   living    </w:t>
      </w:r>
      <w:r>
        <w:t xml:space="preserve">   nutrients    </w:t>
      </w:r>
      <w:r>
        <w:t xml:space="preserve">   air    </w:t>
      </w:r>
      <w:r>
        <w:t xml:space="preserve">   water    </w:t>
      </w:r>
      <w:r>
        <w:t xml:space="preserve">   time    </w:t>
      </w:r>
      <w:r>
        <w:t xml:space="preserve">   space    </w:t>
      </w:r>
      <w:r>
        <w:t xml:space="preserve">   sunlight    </w:t>
      </w:r>
      <w:r>
        <w:t xml:space="preserve">   soil    </w:t>
      </w:r>
      <w:r>
        <w:t xml:space="preserve">   temperature    </w:t>
      </w:r>
      <w:r>
        <w:t xml:space="preserve">   plant    </w:t>
      </w:r>
      <w:r>
        <w:t xml:space="preserve">   fruit    </w:t>
      </w:r>
      <w:r>
        <w:t xml:space="preserve">   flower    </w:t>
      </w:r>
      <w:r>
        <w:t xml:space="preserve">   seedlings    </w:t>
      </w:r>
      <w:r>
        <w:t xml:space="preserve">   carbon dioxide    </w:t>
      </w:r>
      <w:r>
        <w:t xml:space="preserve">   oxygen    </w:t>
      </w:r>
      <w:r>
        <w:t xml:space="preserve">   growth    </w:t>
      </w:r>
      <w:r>
        <w:t xml:space="preserve">   respiration    </w:t>
      </w:r>
      <w:r>
        <w:t xml:space="preserve">   sensivity    </w:t>
      </w:r>
      <w:r>
        <w:t xml:space="preserve">   movement    </w:t>
      </w:r>
      <w:r>
        <w:t xml:space="preserve">   excretion    </w:t>
      </w:r>
      <w:r>
        <w:t xml:space="preserve">   reproduction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and Non-Living </dc:title>
  <dcterms:created xsi:type="dcterms:W3CDTF">2021-10-11T11:21:06Z</dcterms:created>
  <dcterms:modified xsi:type="dcterms:W3CDTF">2021-10-11T11:21:06Z</dcterms:modified>
</cp:coreProperties>
</file>