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survive    </w:t>
      </w:r>
      <w:r>
        <w:t xml:space="preserve">   extinction    </w:t>
      </w:r>
      <w:r>
        <w:t xml:space="preserve">   energy    </w:t>
      </w:r>
      <w:r>
        <w:t xml:space="preserve">   dormant    </w:t>
      </w:r>
      <w:r>
        <w:t xml:space="preserve">   dead    </w:t>
      </w:r>
      <w:r>
        <w:t xml:space="preserve">   nutrition    </w:t>
      </w:r>
      <w:r>
        <w:t xml:space="preserve">   elimination    </w:t>
      </w:r>
      <w:r>
        <w:t xml:space="preserve">   reproduce    </w:t>
      </w:r>
      <w:r>
        <w:t xml:space="preserve">   sensitivity    </w:t>
      </w:r>
      <w:r>
        <w:t xml:space="preserve">   growth    </w:t>
      </w:r>
      <w:r>
        <w:t xml:space="preserve">   respiration    </w:t>
      </w:r>
      <w:r>
        <w:t xml:space="preserve">   movement    </w:t>
      </w:r>
      <w:r>
        <w:t xml:space="preserve">   nonliving    </w:t>
      </w:r>
      <w:r>
        <w:t xml:space="preserve">  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Nonliving Things</dc:title>
  <dcterms:created xsi:type="dcterms:W3CDTF">2021-10-11T11:20:12Z</dcterms:created>
  <dcterms:modified xsi:type="dcterms:W3CDTF">2021-10-11T11:20:12Z</dcterms:modified>
</cp:coreProperties>
</file>