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Living and non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Ocean    </w:t>
      </w:r>
      <w:r>
        <w:t xml:space="preserve">   Turtle    </w:t>
      </w:r>
      <w:r>
        <w:t xml:space="preserve">   Cow    </w:t>
      </w:r>
      <w:r>
        <w:t xml:space="preserve">   Key    </w:t>
      </w:r>
      <w:r>
        <w:t xml:space="preserve">   Pencil    </w:t>
      </w:r>
      <w:r>
        <w:t xml:space="preserve">   Tree    </w:t>
      </w:r>
      <w:r>
        <w:t xml:space="preserve">   Volcano    </w:t>
      </w:r>
      <w:r>
        <w:t xml:space="preserve">   Mountain    </w:t>
      </w:r>
      <w:r>
        <w:t xml:space="preserve">   Board    </w:t>
      </w:r>
      <w:r>
        <w:t xml:space="preserve">   Zebra    </w:t>
      </w:r>
      <w:r>
        <w:t xml:space="preserve">   Bird    </w:t>
      </w:r>
      <w:r>
        <w:t xml:space="preserve">   Lion    </w:t>
      </w:r>
      <w:r>
        <w:t xml:space="preserve">   Friend    </w:t>
      </w:r>
      <w:r>
        <w:t xml:space="preserve">   Teacher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and non living things</dc:title>
  <dcterms:created xsi:type="dcterms:W3CDTF">2021-10-11T11:20:42Z</dcterms:created>
  <dcterms:modified xsi:type="dcterms:W3CDTF">2021-10-11T11:20:42Z</dcterms:modified>
</cp:coreProperties>
</file>